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书名：关注色彩</w:t>
      </w:r>
    </w:p>
    <w:p>
      <w:r>
        <w:t>作者：北京西蔓色彩文化发展有限公司西蔓色研中心著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总页数：126</w:t>
      </w:r>
    </w:p>
    <w:p>
      <w:r>
        <w:t>更多请访问教客网: www.jiaokey.com</w:t>
      </w:r>
    </w:p>
    <w:p>
      <w:r>
        <w:t>关注色彩 评论地址：https://www.jiaokey.com/book/detail/11291231.html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