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  中英对照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本书出售、求购地址：https://www.jiaokey.com/book/detail/11291152.html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关键词搜索：https://www.jiaokey.com/tag/单身贵族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