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稻米部族  河姆渡遗址考古大发现</w:t>
      </w:r>
    </w:p>
    <w:p>
      <w:r>
        <w:rPr>
          <w:rFonts w:ascii="宋体" w:hAnsi="宋体" w:eastAsia="宋体"/>
          <w:sz w:val="24"/>
        </w:rPr>
        <w:t>周新华著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稻米部族  河姆渡遗址考古大发现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本书出售、求购地址：https://www.jiaokey.com/book/detail/11291147.html</w:t>
      </w:r>
    </w:p>
    <w:p>
      <w:r>
        <w:t>更多相关图书推荐：https://www.jiaokey.com</w:t>
      </w:r>
    </w:p>
    <w:p>
      <w:r>
        <w:t>周新华著 其他作品：https://www.jiaokey.com/tag/周新华著.html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关键词搜索：https://www.jiaokey.com/tag/稻米部族  河姆渡遗址考古大发现.html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