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书名：含着晨露的花草  金喜善</w:t>
      </w:r>
    </w:p>
    <w:p>
      <w:r>
        <w:t>作者：大武编著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含着晨露的花草  金喜善 评论地址：https://www.jiaokey.com/book/detail/11290999.html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