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黑色记忆之政治暗杀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黑色记忆之政治暗杀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本书出售、求购地址：https://www.jiaokey.com/book/detail/11290998.html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关键词搜索：https://www.jiaokey.com/tag/黑色记忆之政治暗杀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