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书名：我和妖怪有个约会</w:t>
      </w:r>
    </w:p>
    <w:p>
      <w:r>
        <w:t>作者：李志伟著</w:t>
      </w:r>
    </w:p>
    <w:p>
      <w:r>
        <w:t>出版社：沈阳：春风文艺出版社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我和妖怪有个约会 评论地址：https://www.jiaokey.com/book/detail/11290989.html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