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书名：影响二十世纪中国历史进程的三巨人说  漫画本  第2册  毛泽东说：中国人民站起来了</w:t>
      </w:r>
    </w:p>
    <w:p>
      <w:r>
        <w:t>作者：廖盖隆，吴智棠主编；王复羊绘</w:t>
      </w:r>
    </w:p>
    <w:p>
      <w:r>
        <w:t>出版社：</w:t>
      </w:r>
    </w:p>
    <w:p>
      <w:r>
        <w:t>出版日期：1996.10</w:t>
      </w:r>
    </w:p>
    <w:p>
      <w:r>
        <w:t>总页数：280</w:t>
      </w:r>
    </w:p>
    <w:p>
      <w:r>
        <w:t>更多请访问教客网: www.jiaokey.com</w:t>
      </w:r>
    </w:p>
    <w:p>
      <w:r>
        <w:t>影响二十世纪中国历史进程的三巨人说  漫画本  第2册  毛泽东说：中国人民站起来了 评论地址：https://www.jiaokey.com/book/detail/11290982.html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