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书名：给生意人101条忠告  商场导航图  成功指南针</w:t>
      </w:r>
    </w:p>
    <w:p>
      <w:r>
        <w:t>作者：理弘编著</w:t>
      </w:r>
    </w:p>
    <w:p>
      <w:r>
        <w:t>出版社：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给生意人101条忠告  商场导航图  成功指南针 评论地址：https://www.jiaokey.com/book/detail/11290963.html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