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科龙再造 WTO背景下中国企业商战制胜的经典案例</w:t>
      </w:r>
    </w:p>
    <w:p>
      <w:r>
        <w:rPr>
          <w:rFonts w:ascii="宋体" w:hAnsi="宋体" w:eastAsia="宋体"/>
          <w:sz w:val="24"/>
        </w:rPr>
        <w:t>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科龙再造 WTO背景下中国企业商战制胜的经典案例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本书出售、求购地址：https://www.jiaokey.com/book/detail/11290935.html</w:t>
      </w:r>
    </w:p>
    <w:p>
      <w:r>
        <w:t>更多相关图书推荐：https://www.jiaokey.com</w:t>
      </w:r>
    </w:p>
    <w:p>
      <w:r>
        <w:t>康庄著 其他作品：https://www.jiaokey.com/tag/康庄著.html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关键词搜索：https://www.jiaokey.com/tag/科龙再造 WTO背景下中国企业商战制胜的经典案例.html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