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数据挖掘在冶金产品质量控制中的应用</w:t>
      </w:r>
    </w:p>
    <w:p>
      <w:r>
        <w:rPr>
          <w:rFonts w:ascii="宋体" w:hAnsi="宋体" w:eastAsia="宋体"/>
          <w:sz w:val="24"/>
        </w:rPr>
        <w:t>邢进生著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数据挖掘在冶金产品质量控制中的应用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本书出售、求购地址：https://www.jiaokey.com/book/detail/11290930.html</w:t>
      </w:r>
    </w:p>
    <w:p>
      <w:r>
        <w:t>更多相关图书推荐：https://www.jiaokey.com</w:t>
      </w:r>
    </w:p>
    <w:p>
      <w:r>
        <w:t>邢进生著 其他作品：https://www.jiaokey.com/tag/邢进生著.html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关键词搜索：https://www.jiaokey.com/tag/数据挖掘在冶金产品质量控制中的应用.html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