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书名：家装新概念 D 17套样板间 活色生香的视觉体验</w:t>
      </w:r>
    </w:p>
    <w:p>
      <w:r>
        <w:t>作者：兴世达编著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家装新概念 D 17套样板间 活色生香的视觉体验 评论地址：https://www.jiaokey.com/book/detail/11290912.html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