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书名：家装新概念  A  客厅·楼梯·隔断·精致角落·垭口</w:t>
      </w:r>
    </w:p>
    <w:p>
      <w:r>
        <w:t>作者：瑞雅编著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家装新概念  A  客厅·楼梯·隔断·精致角落·垭口 评论地址：https://www.jiaokey.com/book/detail/11290911.html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