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工业污染源现场检查执法指南</w:t>
      </w:r>
    </w:p>
    <w:p>
      <w:r>
        <w:rPr>
          <w:rFonts w:ascii="宋体" w:hAnsi="宋体" w:eastAsia="宋体"/>
          <w:sz w:val="24"/>
        </w:rPr>
        <w:t>毛应淮，刘定慧编著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工业污染源现场检查执法指南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毛应淮，刘定慧编著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本书出售、求购地址：https://www.jiaokey.com/book/detail/11290887.html</w:t>
      </w:r>
    </w:p>
    <w:p>
      <w:r>
        <w:t>更多相关图书推荐：https://www.jiaokey.com</w:t>
      </w:r>
    </w:p>
    <w:p>
      <w:r>
        <w:t>毛应淮，刘定慧编著 其他作品：https://www.jiaokey.com/tag/毛应淮，刘定慧编著.html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关键词搜索：https://www.jiaokey.com/tag/工业污染源现场检查执法指南.html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