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书名：大别山及邻区地质构造特征与形成演化  地幔差速环流与陆内多期造山</w:t>
      </w:r>
    </w:p>
    <w:p>
      <w:r>
        <w:t>作者：汤加富等著</w:t>
      </w:r>
    </w:p>
    <w:p>
      <w:r>
        <w:t>出版社：北京:地质出版社,2003.12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大别山及邻区地质构造特征与形成演化  地幔差速环流与陆内多期造山 评论地址：https://www.jiaokey.com/book/detail/11290879.html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