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创造能力教与学  第2版</w:t>
      </w:r>
    </w:p>
    <w:p>
      <w:r>
        <w:rPr>
          <w:rFonts w:ascii="宋体" w:hAnsi="宋体" w:eastAsia="宋体"/>
          <w:sz w:val="24"/>
        </w:rPr>
        <w:t>（美）A·J·斯塔科（Alane Jordan Starko）著；刘晓陵，曾守锤译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创造能力教与学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（美）A·J·斯塔科（Alane Jordan Starko）著；刘晓陵，曾守锤译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本书出售、求购地址：https://www.jiaokey.com/book/detail/11290856.html</w:t>
      </w:r>
    </w:p>
    <w:p>
      <w:r>
        <w:t>更多相关图书推荐：https://www.jiaokey.com</w:t>
      </w:r>
    </w:p>
    <w:p>
      <w:r>
        <w:t>（美）A·J·斯塔科（Alane Jordan Starko）著；刘晓陵，曾守锤译 其他作品：https://www.jiaokey.com/tag/（美）A·J·斯塔科（Alane Jordan Starko）著；刘晓陵，曾守锤译.html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关键词搜索：https://www.jiaokey.com/tag/创造能力教与学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