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家庭交响曲  中英对照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家庭交响曲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英语-对照读物，笑话-汉、英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本书出售、求购地址：https://www.jiaokey.com/book/detail/11290812.html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关键词搜索：https://www.jiaokey.com/tag/英语-对照读物，笑话-汉、英.html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