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书名：家居装修全程指引  合同·设计·预算</w:t>
      </w:r>
    </w:p>
    <w:p>
      <w:r>
        <w:t>作者:孙加林，高亮主编</w:t>
      </w:r>
    </w:p>
    <w:p>
      <w:r>
        <w:t>出版社:上海：上海交通大学出版社</w:t>
      </w:r>
    </w:p>
    <w:p>
      <w:r>
        <w:t>出版日期：2004.06</w:t>
      </w:r>
    </w:p>
    <w:p>
      <w:r>
        <w:t>总页数：199</w:t>
      </w:r>
    </w:p>
    <w:p>
      <w:r>
        <w:t>更多请访问教客网:www.jiaokey.com</w:t>
      </w:r>
    </w:p>
    <w:p>
      <w:r>
        <w:t>家居装修全程指引  合同·设计·预算评论地址：https://www.jiaokey.com/book/detail/11290808.html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