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会议指南</w:t>
      </w:r>
    </w:p>
    <w:p>
      <w:r>
        <w:rPr>
          <w:rFonts w:ascii="宋体" w:hAnsi="宋体" w:eastAsia="宋体"/>
          <w:sz w:val="24"/>
        </w:rPr>
        <w:t>（美）Mary Munter，（美）Michael Netzley著；陈凌宇译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会议指南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Munter，（美）Michael Netzley著；陈凌宇译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本书出售、求购地址：https://www.jiaokey.com/book/detail/11290786.html</w:t>
      </w:r>
    </w:p>
    <w:p>
      <w:r>
        <w:t>更多相关图书推荐：https://www.jiaokey.com</w:t>
      </w:r>
    </w:p>
    <w:p>
      <w:r>
        <w:t>（美）Mary Munter，（美）Michael Netzley著；陈凌宇译 其他作品：https://www.jiaokey.com/tag/（美）Mary Munter，（美）Michael Netzley著；陈凌宇译.html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关键词搜索：https://www.jiaokey.com/tag/会议指南.html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