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书名：容易混淆的字词辨析</w:t>
      </w:r>
    </w:p>
    <w:p>
      <w:r>
        <w:t>作者：文子见等编著</w:t>
      </w:r>
    </w:p>
    <w:p>
      <w:r>
        <w:t>出版社：北京：北京工业大学出版社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容易混淆的字词辨析 评论地址：https://www.jiaokey.com/book/detail/11290753.html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