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海陆空的飞跃  轮船、火车、汽车和飞机发明的故事</w:t>
      </w:r>
    </w:p>
    <w:p>
      <w:r>
        <w:rPr>
          <w:rFonts w:ascii="宋体" w:hAnsi="宋体" w:eastAsia="宋体"/>
          <w:sz w:val="24"/>
        </w:rPr>
        <w:t>李湘洲，李旭编著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海陆空的飞跃  轮船、火车、汽车和飞机发明的故事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李湘洲，李旭编著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本书出售、求购地址：https://www.jiaokey.com/book/detail/11290730.html</w:t>
      </w:r>
    </w:p>
    <w:p>
      <w:r>
        <w:t>更多相关图书推荐：https://www.jiaokey.com</w:t>
      </w:r>
    </w:p>
    <w:p>
      <w:r>
        <w:t>李湘洲，李旭编著 其他作品：https://www.jiaokey.com/tag/李湘洲，李旭编著.html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关键词搜索：https://www.jiaokey.com/tag/海陆空的飞跃  轮船、火车、汽车和飞机发明的故事.html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