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心中的校园  北大、清华、复旦学子谈英语、谈高考、谈考研、谈人生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心中的校园  北大、清华、复旦学子谈英语、谈高考、谈考研、谈人生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本书出售、求购地址：https://www.jiaokey.com/book/detail/11290716.html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关键词搜索：https://www.jiaokey.com/tag/心中的校园  北大、清华、复旦学子谈英语、谈高考、谈考研、谈人生.html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