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高考阅卷手记  展望2003年高考趋势</w:t>
      </w:r>
    </w:p>
    <w:p>
      <w:r>
        <w:rPr>
          <w:rFonts w:ascii="宋体" w:hAnsi="宋体" w:eastAsia="宋体"/>
          <w:sz w:val="24"/>
        </w:rPr>
        <w:t>颜洽茂，孙恒主编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高考阅卷手记  展望2003年高考趋势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颜洽茂，孙恒主编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本书出售、求购地址：https://www.jiaokey.com/book/detail/11290713.html</w:t>
      </w:r>
    </w:p>
    <w:p>
      <w:r>
        <w:t>更多相关图书推荐：https://www.jiaokey.com</w:t>
      </w:r>
    </w:p>
    <w:p>
      <w:r>
        <w:t>颜洽茂，孙恒主编 其他作品：https://www.jiaokey.com/tag/颜洽茂，孙恒主编.html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关键词搜索：https://www.jiaokey.com/tag/高考阅卷手记  展望2003年高考趋势.html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