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书名：智慧聊斋：一分钟趣味创造学</w:t>
      </w:r>
    </w:p>
    <w:p>
      <w:r>
        <w:t>作者：杨骄，去歌编著</w:t>
      </w:r>
    </w:p>
    <w:p>
      <w:r>
        <w:t>出版社：珠海：珠海出版社</w:t>
      </w:r>
    </w:p>
    <w:p>
      <w:r>
        <w:t>出版日期：1999.09</w:t>
      </w:r>
    </w:p>
    <w:p>
      <w:r>
        <w:t>总页数：228</w:t>
      </w:r>
    </w:p>
    <w:p>
      <w:r>
        <w:t>更多请访问教客网: www.jiaokey.com</w:t>
      </w:r>
    </w:p>
    <w:p>
      <w:r>
        <w:t>智慧聊斋：一分钟趣味创造学 评论地址：https://www.jiaokey.com/book/detail/11290686.html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