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太阳山  创新致富实例点评</w:t>
      </w:r>
    </w:p>
    <w:p>
      <w:r>
        <w:rPr>
          <w:rFonts w:ascii="宋体" w:hAnsi="宋体" w:eastAsia="宋体"/>
          <w:sz w:val="24"/>
        </w:rPr>
        <w:t>左涛，肖含编著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906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太阳山  创新致富实例点评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左涛，肖含编著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企业管理(学科: 通俗读物)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本书出售、求购地址：https://www.jiaokey.com/book/detail/11290683.html</w:t>
      </w:r>
    </w:p>
    <w:p>
      <w:r>
        <w:t>更多相关图书推荐：https://www.jiaokey.com</w:t>
      </w:r>
    </w:p>
    <w:p>
      <w:r>
        <w:t>左涛，肖含编著 其他作品：https://www.jiaokey.com/tag/左涛，肖含编著.html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关键词搜索：https://www.jiaokey.com/tag/企业管理(学科: 通俗读物).html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