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  修订版</w:t>
      </w:r>
    </w:p>
    <w:p>
      <w:r>
        <w:t>作者：于呈兴等编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静力学  修订版 评论地址：https://www.jiaokey.com/book/detail/11290655.html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