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书名：长城血战记  附写真图百余幅</w:t>
      </w:r>
    </w:p>
    <w:p>
      <w:r>
        <w:t>作者：莱阳周汝寿编辑</w:t>
      </w:r>
    </w:p>
    <w:p>
      <w:r>
        <w:t>出版社：1933.12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长城血战记  附写真图百余幅 评论地址：https://www.jiaokey.com/book/detail/11290614.html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