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罗斯福与贺浦金斯</w:t>
      </w:r>
    </w:p>
    <w:p>
      <w:r>
        <w:rPr>
          <w:rFonts w:ascii="宋体" w:hAnsi="宋体" w:eastAsia="宋体"/>
          <w:sz w:val="24"/>
        </w:rPr>
        <w:t>薛伍德著；李秋生译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罗斯福与贺浦金斯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薛伍德著；李秋生译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本书出售、求购地址：https://www.jiaokey.com/book/detail/11290587.html</w:t>
      </w:r>
    </w:p>
    <w:p>
      <w:r>
        <w:t>更多相关图书推荐：https://www.jiaokey.com</w:t>
      </w:r>
    </w:p>
    <w:p>
      <w:r>
        <w:t>薛伍德著；李秋生译 其他作品：https://www.jiaokey.com/tag/薛伍德著；李秋生译.html</w:t>
      </w:r>
    </w:p>
    <w:p>
      <w:r>
        <w:t>上海中央日报社 出版图书：https://www.jiaokey.com/tag/上海中央日报社.html</w:t>
      </w:r>
    </w:p>
    <w:p>
      <w:r>
        <w:t>关键词搜索：https://www.jiaokey.com/tag/罗斯福与贺浦金斯.html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