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旅顺实战记  对于“肉弹”之舆评</w:t>
      </w:r>
    </w:p>
    <w:p>
      <w:r>
        <w:rPr>
          <w:rFonts w:ascii="宋体" w:hAnsi="宋体" w:eastAsia="宋体"/>
          <w:sz w:val="24"/>
        </w:rPr>
        <w:t>钱塘黄郛译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旅顺实战记  对于“肉弹”之舆评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钱塘黄郛译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本书出售、求购地址：https://www.jiaokey.com/book/detail/11290578.html</w:t>
      </w:r>
    </w:p>
    <w:p>
      <w:r>
        <w:t>更多相关图书推荐：https://www.jiaokey.com</w:t>
      </w:r>
    </w:p>
    <w:p>
      <w:r>
        <w:t>钱塘黄郛译 其他作品：https://www.jiaokey.com/tag/钱塘黄郛译.html</w:t>
      </w:r>
    </w:p>
    <w:p>
      <w:r>
        <w:t>秀光社 出版图书：https://www.jiaokey.com/tag/秀光社.html</w:t>
      </w:r>
    </w:p>
    <w:p>
      <w:r>
        <w:t>关键词搜索：https://www.jiaokey.com/tag/旅顺实战记  对于“肉弹”之舆评.html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