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书名：夜轰淞沪漫忆</w:t>
      </w:r>
    </w:p>
    <w:p>
      <w:r>
        <w:t>作者：高深著</w:t>
      </w:r>
    </w:p>
    <w:p>
      <w:r>
        <w:t>出版社：中国空军出版社,1940.03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夜轰淞沪漫忆 评论地址：https://www.jiaokey.com/book/detail/11290497.html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