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书名：民族解放战争的战略和战术</w:t>
      </w:r>
    </w:p>
    <w:p>
      <w:r>
        <w:t>作者：凌表著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民族解放战争的战略和战术 评论地址：https://www.jiaokey.com/book/detail/11290423.html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