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北平旅游便览</w:t>
      </w:r>
    </w:p>
    <w:p>
      <w:r>
        <w:rPr>
          <w:rFonts w:ascii="宋体" w:hAnsi="宋体" w:eastAsia="宋体"/>
          <w:sz w:val="24"/>
        </w:rPr>
        <w:t>北宁铁路管理局总务处文书课编辑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北平旅游便览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北宁铁路管理局总务处文书课编辑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本书出售、求购地址：https://www.jiaokey.com/book/detail/11290410.html</w:t>
      </w:r>
    </w:p>
    <w:p>
      <w:r>
        <w:t>更多相关图书推荐：https://www.jiaokey.com</w:t>
      </w:r>
    </w:p>
    <w:p>
      <w:r>
        <w:t>北宁铁路管理局总务处文书课编辑 其他作品：https://www.jiaokey.com/tag/北宁铁路管理局总务处文书课编辑.html</w:t>
      </w:r>
    </w:p>
    <w:p>
      <w:r>
        <w:t>天津大公报社 出版图书：https://www.jiaokey.com/tag/天津大公报社.html</w:t>
      </w:r>
    </w:p>
    <w:p>
      <w:r>
        <w:t>关键词搜索：https://www.jiaokey.com/tag/北平旅游便览.html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