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暴日侵华排外之自供录  第7册  暴日侵略东北非握到统治权不罢手之表白</w:t>
      </w:r>
    </w:p>
    <w:p>
      <w:r>
        <w:rPr>
          <w:rFonts w:ascii="宋体" w:hAnsi="宋体" w:eastAsia="宋体"/>
          <w:sz w:val="24"/>
        </w:rPr>
        <w:t>日本检讨会编辑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暴日侵华排外之自供录  第7册  暴日侵略东北非握到统治权不罢手之表白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日本检讨会编辑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本书出售、求购地址：https://www.jiaokey.com/book/detail/11290406.html</w:t>
      </w:r>
    </w:p>
    <w:p>
      <w:r>
        <w:t>更多相关图书推荐：https://www.jiaokey.com</w:t>
      </w:r>
    </w:p>
    <w:p>
      <w:r>
        <w:t>日本检讨会编辑 其他作品：https://www.jiaokey.com/tag/日本检讨会编辑.html</w:t>
      </w:r>
    </w:p>
    <w:p>
      <w:r>
        <w:t>关键词搜索：https://www.jiaokey.com/tag/暴日侵华排外之自供录  第7册  暴日侵略东北非握到统治权不罢手之表白.html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