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书名：张江陵为政语录</w:t>
      </w:r>
    </w:p>
    <w:p>
      <w:r>
        <w:t>作者：张居正著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张江陵为政语录 评论地址：https://www.jiaokey.com/book/detail/11290386.html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