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书名：暴日侵华排外之自供录  卷1  暴日并吞我国东北计划之真相</w:t>
      </w:r>
    </w:p>
    <w:p>
      <w:r>
        <w:t>作者：（日）佐滕清胜著；日本检讨会编译</w:t>
      </w:r>
    </w:p>
    <w:p>
      <w:r>
        <w:t>出版社：中华学艺社</w:t>
      </w:r>
    </w:p>
    <w:p>
      <w:r>
        <w:t>出版日期：1932</w:t>
      </w:r>
    </w:p>
    <w:p>
      <w:r>
        <w:t>总页数：40</w:t>
      </w:r>
    </w:p>
    <w:p>
      <w:r>
        <w:t>更多请访问教客网: www.jiaokey.com</w:t>
      </w:r>
    </w:p>
    <w:p>
      <w:r>
        <w:t>暴日侵华排外之自供录  卷1  暴日并吞我国东北计划之真相 评论地址：https://www.jiaokey.com/book/detail/11290331.html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