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江苏人民革命斗争史略  上</w:t>
      </w:r>
    </w:p>
    <w:p>
      <w:r>
        <w:rPr>
          <w:rFonts w:ascii="宋体" w:hAnsi="宋体" w:eastAsia="宋体"/>
          <w:sz w:val="24"/>
        </w:rPr>
        <w:t>任彦申总主编；中共江苏省委宣传部等编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江苏人民革命斗争史略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任彦申总主编；中共江苏省委宣传部等编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本书出售、求购地址：https://www.jiaokey.com/book/detail/11290321.html</w:t>
      </w:r>
    </w:p>
    <w:p>
      <w:r>
        <w:t>更多相关图书推荐：https://www.jiaokey.com</w:t>
      </w:r>
    </w:p>
    <w:p>
      <w:r>
        <w:t>任彦申总主编；中共江苏省委宣传部等编 其他作品：https://www.jiaokey.com/tag/任彦申总主编；中共江苏省委宣传部等编.html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关键词搜索：https://www.jiaokey.com/tag/江苏人民革命斗争史略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