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伟人的业绩与人格</w:t>
      </w:r>
    </w:p>
    <w:p>
      <w:r>
        <w:rPr>
          <w:rFonts w:ascii="宋体" w:hAnsi="宋体" w:eastAsia="宋体"/>
          <w:sz w:val="24"/>
        </w:rPr>
        <w:t>白石亮著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0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伟人的业绩与人格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毛泽东(学科: 人物研究) 周恩来(学科: 人物研究) 邓小平(学科: 人物研究) 毛泽东 周恩来 邓小平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本书出售、求购地址：https://www.jiaokey.com/book/detail/11290304.html</w:t>
      </w:r>
    </w:p>
    <w:p>
      <w:r>
        <w:t>更多相关图书推荐：https://www.jiaokey.com</w:t>
      </w:r>
    </w:p>
    <w:p>
      <w:r>
        <w:t>白石亮著 其他作品：https://www.jiaokey.com/tag/白石亮著.html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关键词搜索：https://www.jiaokey.com/tag/毛泽东(学科: 人物研究) 周恩来(学科: 人物研究) 邓小平(学科: 人物研究) 毛泽东 周恩来 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