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书名：在德国统治下  惟中国能决定远东大局</w:t>
      </w:r>
    </w:p>
    <w:p>
      <w:r>
        <w:t>作者：博知等著</w:t>
      </w:r>
    </w:p>
    <w:p>
      <w:r>
        <w:t>出版社：求知出版社,1941.09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在德国统治下  惟中国能决定远东大局 评论地址：https://www.jiaokey.com/book/detail/11290269.html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