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  下</w:t>
      </w:r>
    </w:p>
    <w:p>
      <w:r>
        <w:t>作者：福建省政府教育厅编辑委员会主编；林肇茀编著</w:t>
      </w:r>
    </w:p>
    <w:p>
      <w:r>
        <w:t>出版社：改进出版社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中日关系史  下 评论地址：https://www.jiaokey.com/book/detail/11290263.html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