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  地理类  中华民国名人传  下  附录二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  地理类  中华民国名人传  下  附录二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本书出售、求购地址：https://www.jiaokey.com/book/detail/11290234.html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86  历史  地理类  中华民国名人传  下  附录二.html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