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52  语言  文字类  语言  文字  思想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52  语言  文字类  语言  文字  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本书出售、求购地址：https://www.jiaokey.com/book/detail/11290213.html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52  语言  文字类  语言  文字  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