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超临界CO2流体萃取技术 工艺开发及其应用</w:t>
      </w:r>
    </w:p>
    <w:p>
      <w:r>
        <w:rPr>
          <w:rFonts w:ascii="宋体" w:hAnsi="宋体" w:eastAsia="宋体"/>
          <w:sz w:val="24"/>
        </w:rPr>
        <w:t>廖传华，黄振仁主编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超临界CO2流体萃取技术 工艺开发及其应用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廖传华，黄振仁主编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本书出售、求购地址：https://www.jiaokey.com/book/detail/11290144.html</w:t>
      </w:r>
    </w:p>
    <w:p>
      <w:r>
        <w:t>更多相关图书推荐：https://www.jiaokey.com</w:t>
      </w:r>
    </w:p>
    <w:p>
      <w:r>
        <w:t>廖传华，黄振仁主编 其他作品：https://www.jiaokey.com/tag/廖传华，黄振仁主编.html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关键词搜索：https://www.jiaokey.com/tag/超临界CO2流体萃取技术 工艺开发及其应用.html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