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书名：现代分离纯化与分析技术  -在高分子材料研究中的应用</w:t>
      </w:r>
    </w:p>
    <w:p>
      <w:r>
        <w:t>作者：高素莲，周宁国编著</w:t>
      </w:r>
    </w:p>
    <w:p>
      <w:r>
        <w:t>出版社：合肥：中国科学技术大学出版社</w:t>
      </w:r>
    </w:p>
    <w:p>
      <w:r>
        <w:t>出版日期：2004.06</w:t>
      </w:r>
    </w:p>
    <w:p>
      <w:r>
        <w:t>总页数：402</w:t>
      </w:r>
    </w:p>
    <w:p>
      <w:r>
        <w:t>更多请访问教客网: www.jiaokey.com</w:t>
      </w:r>
    </w:p>
    <w:p>
      <w:r>
        <w:t>现代分离纯化与分析技术  -在高分子材料研究中的应用 评论地址：https://www.jiaokey.com/book/detail/11290118.html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