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书名：中国最近八十年来的革命与外交  下</w:t>
      </w:r>
    </w:p>
    <w:p>
      <w:r>
        <w:t>作者：杜冰波著</w:t>
      </w:r>
    </w:p>
    <w:p>
      <w:r>
        <w:t>出版社：神州国光社</w:t>
      </w:r>
    </w:p>
    <w:p>
      <w:r>
        <w:t>出版日期：1933.01</w:t>
      </w:r>
    </w:p>
    <w:p>
      <w:r>
        <w:t>总页数：1030</w:t>
      </w:r>
    </w:p>
    <w:p>
      <w:r>
        <w:t>更多请访问教客网: www.jiaokey.com</w:t>
      </w:r>
    </w:p>
    <w:p>
      <w:r>
        <w:t>中国最近八十年来的革命与外交  下 评论地址：https://www.jiaokey.com/book/detail/11290059.html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