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书名：在民主革命中社会民主党的两个策略</w:t>
      </w:r>
    </w:p>
    <w:p>
      <w:r>
        <w:t>作者：列宁著</w:t>
      </w:r>
    </w:p>
    <w:p>
      <w:r>
        <w:t>出版社：太行群众书店,1958.12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在民主革命中社会民主党的两个策略 评论地址：https://www.jiaokey.com/book/detail/11290011.html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