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书名：苏联目中的太平洋争霸战</w:t>
      </w:r>
    </w:p>
    <w:p>
      <w:r>
        <w:t>作者：（苏）蔡伦契夫（L.Tcherenchev）著；邢墨卿译</w:t>
      </w:r>
    </w:p>
    <w:p>
      <w:r>
        <w:t>出版社：新生命书局</w:t>
      </w:r>
    </w:p>
    <w:p>
      <w:r>
        <w:t>出版日期：1933.01</w:t>
      </w:r>
    </w:p>
    <w:p>
      <w:r>
        <w:t>总页数：184</w:t>
      </w:r>
    </w:p>
    <w:p>
      <w:r>
        <w:t>更多请访问教客网: www.jiaokey.com</w:t>
      </w:r>
    </w:p>
    <w:p>
      <w:r>
        <w:t>苏联目中的太平洋争霸战 评论地址：https://www.jiaokey.com/book/detail/11290007.html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