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中国历代党争史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中国历代党争史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本书出售、求购地址：https://www.jiaokey.com/book/detail/11289939.html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关键词搜索：https://www.jiaokey.com/tag/中国历代党争史.html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