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书名：台湾朝鲜与东北</w:t>
      </w:r>
    </w:p>
    <w:p>
      <w:r>
        <w:t>作者：中国国民党浙江省党部编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台湾朝鲜与东北 评论地址：https://www.jiaokey.com/book/detail/11289926.html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