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书名：中国政治制度史大纲</w:t>
      </w:r>
    </w:p>
    <w:p>
      <w:r>
        <w:t>作者：浠水张国威编</w:t>
      </w:r>
    </w:p>
    <w:p>
      <w:r>
        <w:t>出版社：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中国政治制度史大纲 评论地址：https://www.jiaokey.com/book/detail/11289913.html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