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毛泽东与堡脱兰谈话  论中日战争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毛泽东与堡脱兰谈话  论中日战争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本书出售、求购地址：https://www.jiaokey.com/book/detail/11289906.html</w:t>
      </w:r>
    </w:p>
    <w:p>
      <w:r>
        <w:t>更多相关图书推荐：https://www.jiaokey.com</w:t>
      </w:r>
    </w:p>
    <w:p>
      <w:r>
        <w:t>高原出版社 出版图书：https://www.jiaokey.com/tag/高原出版社.html</w:t>
      </w:r>
    </w:p>
    <w:p>
      <w:r>
        <w:t>关键词搜索：https://www.jiaokey.com/tag/毛泽东与堡脱兰谈话  论中日战争.html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