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书名：日本在华侦探网</w:t>
      </w:r>
    </w:p>
    <w:p>
      <w:r>
        <w:t>作者：L.K编</w:t>
      </w:r>
    </w:p>
    <w:p>
      <w:r>
        <w:t>出版社：时事新闻刊行社,1937.06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日本在华侦探网 评论地址：https://www.jiaokey.com/book/detail/11289868.html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